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Modèle de courrier à la mutuelle</w:t>
      </w:r>
    </w:p>
    <w:p>
      <w:r>
        <w:rPr>
          <w:b/>
          <w:sz w:val="22"/>
        </w:rPr>
        <w:t>Objet : Transmission de certificat médical</w:t>
      </w:r>
    </w:p>
    <w:p>
      <w:r>
        <w:t>Madame, Monsieur,</w:t>
      </w:r>
    </w:p>
    <w:p>
      <w:r>
        <w:t>Veuillez trouver ci-joint mon certificat médical justifiant mon incapacité de travail à partir du [date].</w:t>
      </w:r>
    </w:p>
    <w:p>
      <w:r>
        <w:t>Je reste à votre disposition pour toute information complémentaire et respecterai les démarches prévues par votre règlement (délais, formulaires).</w:t>
      </w:r>
    </w:p>
    <w:p>
      <w:r>
        <w:t>Merci de bien vouloir m’informer de la bonne réception et des étapes suivantes (numéro de dossier, pièces manquantes, etc.).</w:t>
      </w:r>
    </w:p>
    <w:p>
      <w:r>
        <w:t>Avec mes salutations distinguées,</w:t>
      </w:r>
    </w:p>
    <w:p>
      <w:r>
        <w:t>[Nom &amp; prénom]</w:t>
        <w:br/>
        <w:t>[NISS]</w:t>
        <w:br/>
        <w:t>[Adresse]</w:t>
        <w:br/>
        <w:t>[Email / Téléphone]</w:t>
      </w:r>
    </w:p>
    <w:p>
      <w:r>
        <w:br/>
      </w:r>
    </w:p>
    <w:p>
      <w:r>
        <w:rPr>
          <w:b w:val="0"/>
          <w:sz w:val="22"/>
        </w:rPr>
        <w:t>⚠ Ceci est un modèle fourni à titre d’exemple — sans valeur légale ou contractuelle.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