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Modèle de courrier à l’employeur</w:t>
      </w:r>
    </w:p>
    <w:p>
      <w:r>
        <w:rPr>
          <w:b/>
          <w:sz w:val="22"/>
        </w:rPr>
        <w:t>Objet : Notification d’un arrêt maladie</w:t>
      </w:r>
    </w:p>
    <w:p>
      <w:r>
        <w:t>Madame, Monsieur,</w:t>
      </w:r>
    </w:p>
    <w:p>
      <w:r>
        <w:t>Je vous informe que je suis actuellement en incapacité de travail à partir du [date], conformément au certificat médical joint.</w:t>
      </w:r>
    </w:p>
    <w:p>
      <w:r>
        <w:t>Je veillerai à respecter les délais et obligations en vigueur concernant la transmission des documents nécessaires (certificat, justificatifs).</w:t>
      </w:r>
    </w:p>
    <w:p>
      <w:r>
        <w:t>Je reste joignable pour toute information utile et vous remercie d’en accuser réception.</w:t>
      </w:r>
    </w:p>
    <w:p>
      <w:r>
        <w:t>Avec mes salutations distinguées,</w:t>
      </w:r>
    </w:p>
    <w:p>
      <w:r>
        <w:t>[Nom &amp; prénom]</w:t>
        <w:br/>
        <w:t>[Poste]</w:t>
        <w:br/>
        <w:t>[Coordonnées]</w:t>
      </w:r>
    </w:p>
    <w:p>
      <w:r>
        <w:br/>
      </w:r>
    </w:p>
    <w:p>
      <w:r>
        <w:rPr>
          <w:b w:val="0"/>
          <w:sz w:val="22"/>
        </w:rPr>
        <w:t>⚠ Ceci est un modèle fourni à titre d’exemple — sans valeur légale ou contractuelle.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